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5-871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03860-11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Искендерова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Искендеров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правонарушении 86 № 676289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Искендерова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</w:t>
      </w:r>
      <w:r>
        <w:rPr>
          <w:rFonts w:ascii="Times New Roman" w:eastAsia="Times New Roman" w:hAnsi="Times New Roman" w:cs="Times New Roman"/>
          <w:sz w:val="26"/>
          <w:szCs w:val="26"/>
        </w:rPr>
        <w:t>ание в виде штрафа в размере 3000 (три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0412365400675008712520137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4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47">
    <w:name w:val="cat-UserDefined grp-4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